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1958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Косимова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Далера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Гуломовича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Косимов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8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403022925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Косимов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Косимова Д.Г.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Косимова Д.Г.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30.07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03.04.2024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586240403022925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Косимова Д.Г.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Косимова Д.Г.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Косимова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Далера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Гуломовича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сентября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1958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7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0412365400665019582420106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5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